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书名：张天翼童话寓言奖获奖作家作品精选</w:t>
      </w:r>
    </w:p>
    <w:p>
      <w:r>
        <w:t>作者：樊发稼，谢璞，安武林主编</w:t>
      </w:r>
    </w:p>
    <w:p>
      <w:r>
        <w:t>出版社：北京：中国档案出版社</w:t>
      </w:r>
    </w:p>
    <w:p>
      <w:r>
        <w:t>出版日期：2006</w:t>
      </w:r>
    </w:p>
    <w:p>
      <w:r>
        <w:t>总页数：300</w:t>
      </w:r>
    </w:p>
    <w:p>
      <w:r>
        <w:t>更多请访问教客网: www.jiaokey.com</w:t>
      </w:r>
    </w:p>
    <w:p>
      <w:r>
        <w:t>张天翼童话寓言奖获奖作家作品精选 评论地址：https://www.jiaokey.com/book/detail/11548936.html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