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戴望舒散文诗歌全集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戴望舒散文诗歌全集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本书出售、求购地址：https://www.jiaokey.com/book/detail/11548918.html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关键词搜索：https://www.jiaokey.com/tag/戴望舒散文诗歌全集.html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