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夺命厨房  第2版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夺命厨房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本书出售、求购地址：https://www.jiaokey.com/book/detail/11548854.html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关键词搜索：https://www.jiaokey.com/tag/夺命厨房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