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野狼面具  第2版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野狼面具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本书出售、求购地址：https://www.jiaokey.com/book/detail/11548852.html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关键词搜索：https://www.jiaokey.com/tag/野狼面具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