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福特传  亨利·福特  他的公司和一个进步的世纪  1903-2003</w:t>
      </w:r>
    </w:p>
    <w:p>
      <w:r>
        <w:rPr>
          <w:rFonts w:ascii="宋体" w:hAnsi="宋体" w:eastAsia="宋体"/>
          <w:sz w:val="24"/>
        </w:rPr>
        <w:t>（美）道格拉斯·布林克利（Douglas brinkley）著；乔江涛译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福特传  亨利·福特  他的公司和一个进步的世纪  1903-2003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（美）道格拉斯·布林克利（Douglas brinkley）著；乔江涛译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本书出售、求购地址：https://www.jiaokey.com/book/detail/11548843.html</w:t>
      </w:r>
    </w:p>
    <w:p>
      <w:r>
        <w:t>更多相关图书推荐：https://www.jiaokey.com</w:t>
      </w:r>
    </w:p>
    <w:p>
      <w:r>
        <w:t>（美）道格拉斯·布林克利（Douglas brinkley）著；乔江涛译 其他作品：https://www.jiaokey.com/tag/（美）道格拉斯·布林克利（Douglas brinkley）著；乔江涛译.html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关键词搜索：https://www.jiaokey.com/tag/福特传  亨利·福特  他的公司和一个进步的世纪  1903-2003.html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