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一生中要养成的100个小习惯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一生中要养成的100个小习惯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本书出售、求购地址：https://www.jiaokey.com/book/detail/11548838.html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关键词搜索：https://www.jiaokey.com/tag/一生中要养成的100个小习惯.html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