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  第8册  清代史志西湖文献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  第8册  清代史志西湖文献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本书出售、求购地址：https://www.jiaokey.com/book/detail/11548806.html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  第8册  清代史志西湖文献.html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