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  第19册  西湖风俗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  第19册  西湖风俗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本书出售、求购地址：https://www.jiaokey.com/book/detail/11548803.html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  第19册  西湖风俗.html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