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松下幸之助：经营之神铸就百年基业的层层突破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松下幸之助：经营之神铸就百年基业的层层突破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本书出售、求购地址：https://www.jiaokey.com/book/detail/11548789.html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关键词搜索：https://www.jiaokey.com/tag/松下幸之助：经营之神铸就百年基业的层层突破.html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