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书名：创造日价值  高效能人士的习惯</w:t>
      </w:r>
    </w:p>
    <w:p>
      <w:r>
        <w:t>作者：常桦主编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创造日价值  高效能人士的习惯 评论地址：https://www.jiaokey.com/book/detail/11548768.html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