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决定孩子前途的11种心态  父母阅读版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决定孩子前途的11种心态  父母阅读版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本书出售、求购地址：https://www.jiaokey.com/book/detail/11548761.html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关键词搜索：https://www.jiaokey.com/tag/决定孩子前途的11种心态  父母阅读版.html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