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明武宗正德艳闻秘事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明武宗正德艳闻秘事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本书出售、求购地址：https://www.jiaokey.com/book/detail/11548720.html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北京:团结出版社,2005.11 出版图书：https://www.jiaokey.com/tag/北京:团结出版社,2005.11.html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