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八大胡同艳闻秘事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八大胡同艳闻秘事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本书出售、求购地址：https://www.jiaokey.com/book/detail/11548718.html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关键词搜索：https://www.jiaokey.com/tag/八大胡同艳闻秘事.html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