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书名：一路上有你  讲述行走天涯的恋情故事</w:t>
      </w:r>
    </w:p>
    <w:p>
      <w:r>
        <w:t>作者：刘凡选编</w:t>
      </w:r>
    </w:p>
    <w:p>
      <w:r>
        <w:t>出版社：天津：天津社会科学院出版社</w:t>
      </w:r>
    </w:p>
    <w:p>
      <w:r>
        <w:t>出版日期：2004.10</w:t>
      </w:r>
    </w:p>
    <w:p>
      <w:r>
        <w:t>总页数：278</w:t>
      </w:r>
    </w:p>
    <w:p>
      <w:r>
        <w:t>更多请访问教客网: www.jiaokey.com</w:t>
      </w:r>
    </w:p>
    <w:p>
      <w:r>
        <w:t>一路上有你  讲述行走天涯的恋情故事 评论地址：https://www.jiaokey.com/book/detail/11548689.html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