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书名：比尔·盖茨是怎样炼成的  老盖茨为小盖茨点燃的20盏智慧之灯</w:t>
      </w:r>
    </w:p>
    <w:p>
      <w:r>
        <w:t>作者：傅鹤年编著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比尔·盖茨是怎样炼成的  老盖茨为小盖茨点燃的20盏智慧之灯 评论地址：https://www.jiaokey.com/book/detail/11548682.html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