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书名：秦西垂文化论集</w:t>
      </w:r>
    </w:p>
    <w:p>
      <w:r>
        <w:t>作者：康世荣主编；礼县&lt;font color=Red&gt;秦&lt;/font&gt;西垂文化研究会，礼县博物馆编</w:t>
      </w:r>
    </w:p>
    <w:p>
      <w:r>
        <w:t>出版社：北京:文物出版社,2005.04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秦西垂文化论集 评论地址：https://www.jiaokey.com/book/detail/11548667.html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