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书名：实用插花秀初级教程</w:t>
      </w:r>
    </w:p>
    <w:p>
      <w:r>
        <w:t>作者：黄剑娣，陈惠仙编著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实用插花秀初级教程 评论地址：https://www.jiaokey.com/book/detail/11548660.html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