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提问万科  王石20年企业家生涯的多重解构</w:t>
      </w:r>
    </w:p>
    <w:p>
      <w:r>
        <w:rPr>
          <w:rFonts w:ascii="宋体" w:hAnsi="宋体" w:eastAsia="宋体"/>
          <w:sz w:val="24"/>
        </w:rPr>
        <w:t>李咏涛，汪开诚著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提问万科  王石20年企业家生涯的多重解构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李咏涛，汪开诚著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房地产业(学科: 企业管理 学科: 经验 地点: 中国) 房地产业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本书出售、求购地址：https://www.jiaokey.com/book/detail/11548649.html</w:t>
      </w:r>
    </w:p>
    <w:p>
      <w:r>
        <w:t>更多相关图书推荐：https://www.jiaokey.com</w:t>
      </w:r>
    </w:p>
    <w:p>
      <w:r>
        <w:t>李咏涛，汪开诚著 其他作品：https://www.jiaokey.com/tag/李咏涛，汪开诚著.html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关键词搜索：https://www.jiaokey.com/tag/房地产业(学科: 企业管理 学科: 经验 地点: 中国) 房地产业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