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书名：洛克菲勒信札：伟大企业家的财富宝典</w:t>
      </w:r>
    </w:p>
    <w:p>
      <w:r>
        <w:t>作者：（美）洛克菲勒著；柯林斯编译</w:t>
      </w:r>
    </w:p>
    <w:p>
      <w:r>
        <w:t>出版社：北京：线装书局</w:t>
      </w:r>
    </w:p>
    <w:p>
      <w:r>
        <w:t>出版日期：2004.09</w:t>
      </w:r>
    </w:p>
    <w:p>
      <w:r>
        <w:t>总页数：230</w:t>
      </w:r>
    </w:p>
    <w:p>
      <w:r>
        <w:t>更多请访问教客网: www.jiaokey.com</w:t>
      </w:r>
    </w:p>
    <w:p>
      <w:r>
        <w:t>洛克菲勒信札：伟大企业家的财富宝典 评论地址：https://www.jiaokey.com/book/detail/11548641.html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