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书名：耶鲁领袖训练大讲义  美国耶鲁大学训练人类精英11堂课</w:t>
      </w:r>
    </w:p>
    <w:p>
      <w:r>
        <w:t>作者：宿景祥主编</w:t>
      </w:r>
    </w:p>
    <w:p>
      <w:r>
        <w:t>出版社：广州：广东旅游出版社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耶鲁领袖训练大讲义  美国耶鲁大学训练人类精英11堂课 评论地址：https://www.jiaokey.com/book/detail/11548609.html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