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  如何实现最好的你自已</w:t>
      </w:r>
    </w:p>
    <w:p>
      <w:r>
        <w:rPr>
          <w:rFonts w:ascii="宋体" w:hAnsi="宋体" w:eastAsia="宋体"/>
          <w:sz w:val="24"/>
        </w:rPr>
        <w:t>（美）克劳德·布里斯托著；洪友译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  如何实现最好的你自已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（美）克劳德·布里斯托著；洪友译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本书出售、求购地址：https://www.jiaokey.com/book/detail/11548594.html</w:t>
      </w:r>
    </w:p>
    <w:p>
      <w:r>
        <w:t>更多相关图书推荐：https://www.jiaokey.com</w:t>
      </w:r>
    </w:p>
    <w:p>
      <w:r>
        <w:t>（美）克劳德·布里斯托著；洪友译 其他作品：https://www.jiaokey.com/tag/（美）克劳德·布里斯托著；洪友译.html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关键词搜索：https://www.jiaokey.com/tag/信念  如何实现最好的你自已.html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