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吹哨者自述  五角大楼文件泄密者回忆录 Secrets</w:t>
      </w:r>
    </w:p>
    <w:p>
      <w:r>
        <w:rPr>
          <w:rFonts w:ascii="宋体" w:hAnsi="宋体" w:eastAsia="宋体"/>
          <w:sz w:val="24"/>
        </w:rPr>
        <w:t>（美）丹尼尔·埃尔斯伯格（Daniel Ellsberg）著；邢杰译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吹哨者自述  五角大楼文件泄密者回忆录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（美）丹尼尔·埃尔斯伯格（Daniel Ellsberg）著；邢杰译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本书出售、求购地址：https://www.jiaokey.com/book/detail/11548591.html</w:t>
      </w:r>
    </w:p>
    <w:p>
      <w:r>
        <w:t>更多相关图书推荐：https://www.jiaokey.com</w:t>
      </w:r>
    </w:p>
    <w:p>
      <w:r>
        <w:t>（美）丹尼尔·埃尔斯伯格（Daniel Ellsberg）著；邢杰译 其他作品：https://www.jiaokey.com/tag/（美）丹尼尔·埃尔斯伯格（Daniel Ellsberg）著；邢杰译.html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关键词搜索：https://www.jiaokey.com/tag/吹哨者自述  五角大楼文件泄密者回忆录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