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书名：全世界快乐人都在看的轻松小幽默</w:t>
      </w:r>
    </w:p>
    <w:p>
      <w:r>
        <w:t>作者：窦乐编著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总页数：289</w:t>
      </w:r>
    </w:p>
    <w:p>
      <w:r>
        <w:t>更多请访问教客网: www.jiaokey.com</w:t>
      </w:r>
    </w:p>
    <w:p>
      <w:r>
        <w:t>全世界快乐人都在看的轻松小幽默 评论地址：https://www.jiaokey.com/book/detail/11548578.html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