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  美国恐怖小说</w:t>
      </w:r>
    </w:p>
    <w:p>
      <w:r>
        <w:rPr>
          <w:rFonts w:ascii="宋体" w:hAnsi="宋体" w:eastAsia="宋体"/>
          <w:sz w:val="24"/>
        </w:rPr>
        <w:t>（美）L.让·哈伯德（L.Ron Hubbarb）著；郑闯琦译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  美国恐怖小说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（美）L.让·哈伯德（L.Ron Hubbarb）著；郑闯琦译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本书出售、求购地址：https://www.jiaokey.com/book/detail/11548575.html</w:t>
      </w:r>
    </w:p>
    <w:p>
      <w:r>
        <w:t>更多相关图书推荐：https://www.jiaokey.com</w:t>
      </w:r>
    </w:p>
    <w:p>
      <w:r>
        <w:t>（美）L.让·哈伯德（L.Ron Hubbarb）著；郑闯琦译 其他作品：https://www.jiaokey.com/tag/（美）L.让·哈伯德（L.Ron Hubbarb）著；郑闯琦译.html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关键词搜索：https://www.jiaokey.com/tag/恐惧  美国恐怖小说.html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