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中学生要知道的80位世界名人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中学生要知道的80位世界名人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本书出售、求购地址：https://www.jiaokey.com/book/detail/11548562.html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关键词搜索：https://www.jiaokey.com/tag/中学生要知道的80位世界名人.html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