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汉宫名媛王昭君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汉宫名媛王昭君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本书出售、求购地址：https://www.jiaokey.com/book/detail/11548558.html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关键词搜索：https://www.jiaokey.com/tag/汉宫名媛王昭君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