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埃及禁果  揭开亚当与夏娃及伊甸园之谜</w:t>
      </w:r>
    </w:p>
    <w:p>
      <w:r>
        <w:rPr>
          <w:rFonts w:ascii="宋体" w:hAnsi="宋体" w:eastAsia="宋体"/>
          <w:sz w:val="24"/>
        </w:rPr>
        <w:t>（英）拉尔夫·伊利斯（Ralph Ellis）著；李旭大译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埃及禁果  揭开亚当与夏娃及伊甸园之谜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（英）拉尔夫·伊利斯（Ralph Ellis）著；李旭大译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本书出售、求购地址：https://www.jiaokey.com/book/detail/11548539.html</w:t>
      </w:r>
    </w:p>
    <w:p>
      <w:r>
        <w:t>更多相关图书推荐：https://www.jiaokey.com</w:t>
      </w:r>
    </w:p>
    <w:p>
      <w:r>
        <w:t>（英）拉尔夫·伊利斯（Ralph Ellis）著；李旭大译 其他作品：https://www.jiaokey.com/tag/（英）拉尔夫·伊利斯（Ralph Ellis）著；李旭大译.html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关键词搜索：https://www.jiaokey.com/tag/埃及禁果  揭开亚当与夏娃及伊甸园之谜.html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