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书名：犹太智慧枕边书  每个人都应该知道的206个人生智慧  经典珍藏版</w:t>
      </w:r>
    </w:p>
    <w:p>
      <w:r>
        <w:t>作者：汪泳编著</w:t>
      </w:r>
    </w:p>
    <w:p>
      <w:r>
        <w:t>出版社：北京：九州出版社</w:t>
      </w:r>
    </w:p>
    <w:p>
      <w:r>
        <w:t>出版日期：2006.02</w:t>
      </w:r>
    </w:p>
    <w:p>
      <w:r>
        <w:t>总页数：304</w:t>
      </w:r>
    </w:p>
    <w:p>
      <w:r>
        <w:t>更多请访问教客网: www.jiaokey.com</w:t>
      </w:r>
    </w:p>
    <w:p>
      <w:r>
        <w:t>犹太智慧枕边书  每个人都应该知道的206个人生智慧  经典珍藏版 评论地址：https://www.jiaokey.com/book/detail/11548535.html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