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青少年必知中外大人物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青少年必知中外大人物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本书出售、求购地址：https://www.jiaokey.com/book/detail/11548519.html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关键词搜索：https://www.jiaokey.com/tag/青少年必知中外大人物.html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