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书名：全脑超能学习风暴  跨越学习的九大误区  高效超能学习策略</w:t>
      </w:r>
    </w:p>
    <w:p>
      <w:r>
        <w:t>作者：王华斌著</w:t>
      </w:r>
    </w:p>
    <w:p>
      <w:r>
        <w:t>出版社：北京：中国民航出版社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全脑超能学习风暴  跨越学习的九大误区  高效超能学习策略 评论地址：https://www.jiaokey.com/book/detail/11548514.html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