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皮皮鲁和教室里的隐身人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皮皮鲁和教室里的隐身人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本书出售、求购地址：https://www.jiaokey.com/book/detail/11548507.html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关键词搜索：https://www.jiaokey.com/tag/皮皮鲁和教室里的隐身人.html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