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书名：200个影响孩子一生的经典故事  中国卷</w:t>
      </w:r>
    </w:p>
    <w:p>
      <w:r>
        <w:t>作者：魏锦屏，张金玉，肖宝荣编写</w:t>
      </w:r>
    </w:p>
    <w:p>
      <w:r>
        <w:t>出版社：上海:上海人民美术出版社,2005.10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200个影响孩子一生的经典故事  中国卷 评论地址：https://www.jiaokey.com/book/detail/11548504.html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