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计算机组网技术与网络管理</w:t>
      </w:r>
    </w:p>
    <w:p>
      <w:r>
        <w:rPr>
          <w:rFonts w:ascii="宋体" w:hAnsi="宋体" w:eastAsia="宋体"/>
          <w:sz w:val="24"/>
        </w:rPr>
        <w:t>朱雄军主编；谢晖晖，周小松副主编；万彪，黄纬，朱真然编著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计算机组网技术与网络管理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朱雄军主编；谢晖晖，周小松副主编；万彪，黄纬，朱真然编著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本书出售、求购地址：https://www.jiaokey.com/book/detail/11548481.html</w:t>
      </w:r>
    </w:p>
    <w:p>
      <w:r>
        <w:t>更多相关图书推荐：https://www.jiaokey.com</w:t>
      </w:r>
    </w:p>
    <w:p>
      <w:r>
        <w:t>朱雄军主编；谢晖晖，周小松副主编；万彪，黄纬，朱真然编著 其他作品：https://www.jiaokey.com/tag/朱雄军主编；谢晖晖，周小松副主编；万彪，黄纬，朱真然编著.html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关键词搜索：https://www.jiaokey.com/tag/计算机组网技术与网络管理.html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