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商业网站篇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商业网站篇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本书出售、求购地址：https://www.jiaokey.com/book/detail/11548474.html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8完美网页设计  商业网站篇.html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