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企业集成模式 设计、构建及部署消息传递解决方案 design， building， and deploying messaging solutions</w:t>
      </w:r>
    </w:p>
    <w:p>
      <w:r>
        <w:rPr>
          <w:rFonts w:ascii="宋体" w:hAnsi="宋体" w:eastAsia="宋体"/>
          <w:sz w:val="24"/>
        </w:rPr>
        <w:t>（美）Gregor Hohpe，（美）Bobby Woolf著；荆涛，王宇，杜枝秀译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企业集成模式 设计、构建及部署消息传递解决方案 design， building， and deploying messaging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（美）Gregor Hohpe，（美）Bobby Woolf著；荆涛，王宇，杜枝秀译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本书出售、求购地址：https://www.jiaokey.com/book/detail/11548462.html</w:t>
      </w:r>
    </w:p>
    <w:p>
      <w:r>
        <w:t>更多相关图书推荐：https://www.jiaokey.com</w:t>
      </w:r>
    </w:p>
    <w:p>
      <w:r>
        <w:t>（美）Gregor Hohpe，（美）Bobby Woolf著；荆涛，王宇，杜枝秀译 其他作品：https://www.jiaokey.com/tag/（美）Gregor Hohpe，（美）Bobby Woolf著；荆涛，王宇，杜枝秀译.html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关键词搜索：https://www.jiaokey.com/tag/企业集成模式 设计、构建及部署消息传递解决方案 design， building， and deploying messaging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