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解决网页设计一定会遇到的210个问题</w:t>
      </w:r>
    </w:p>
    <w:p>
      <w:r>
        <w:rPr>
          <w:rFonts w:ascii="宋体" w:hAnsi="宋体" w:eastAsia="宋体"/>
          <w:sz w:val="24"/>
        </w:rPr>
        <w:t>程秉辉，John Hawke编著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解决网页设计一定会遇到的210个问题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程秉辉，John Hawke编著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本书出售、求购地址：https://www.jiaokey.com/book/detail/11548446.html</w:t>
      </w:r>
    </w:p>
    <w:p>
      <w:r>
        <w:t>更多相关图书推荐：https://www.jiaokey.com</w:t>
      </w:r>
    </w:p>
    <w:p>
      <w:r>
        <w:t>程秉辉，John Hawke编著 其他作品：https://www.jiaokey.com/tag/程秉辉，John Hawke编著.html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关键词搜索：https://www.jiaokey.com/tag/解决网页设计一定会遇到的210个问题.html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