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成长的哲理 世界童子军创始人贝登堡将军给青年人的信 a guide for young manhood</w:t>
      </w:r>
    </w:p>
    <w:p>
      <w:r>
        <w:rPr>
          <w:rFonts w:ascii="宋体" w:hAnsi="宋体" w:eastAsia="宋体"/>
          <w:sz w:val="24"/>
        </w:rPr>
        <w:t>（英）罗伯特·贝登堡（Lord baden-powell）著；能量传播译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成长的哲理 世界童子军创始人贝登堡将军给青年人的信 a guide for young manhood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（英）罗伯特·贝登堡（Lord baden-powell）著；能量传播译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本书出售、求购地址：https://www.jiaokey.com/book/detail/11548415.html</w:t>
      </w:r>
    </w:p>
    <w:p>
      <w:r>
        <w:t>更多相关图书推荐：https://www.jiaokey.com</w:t>
      </w:r>
    </w:p>
    <w:p>
      <w:r>
        <w:t>（英）罗伯特·贝登堡（Lord baden-powell）著；能量传播译 其他作品：https://www.jiaokey.com/tag/（英）罗伯特·贝登堡（Lord baden-powell）著；能量传播译.html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关键词搜索：https://www.jiaokey.com/tag/成长的哲理 世界童子军创始人贝登堡将军给青年人的信 a guide for young manhood.html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