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书名：小兵传奇  4  联邦崩盘</w:t>
      </w:r>
    </w:p>
    <w:p>
      <w:r>
        <w:t>作者：玄雨著</w:t>
      </w:r>
    </w:p>
    <w:p>
      <w:r>
        <w:t>出版社：海口:南海出版公司,2005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小兵传奇  4  联邦崩盘 评论地址：https://www.jiaokey.com/book/detail/11548399.html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