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6  瞄准无乱星</w:t>
      </w:r>
    </w:p>
    <w:p>
      <w:r>
        <w:t>作者：玄雨著</w:t>
      </w:r>
    </w:p>
    <w:p>
      <w:r>
        <w:t>出版社：海口:南海出版公司,2005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小兵传奇  6  瞄准无乱星 评论地址：https://www.jiaokey.com/book/detail/11548398.html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