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改变求职命运的100个小故事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改变求职命运的100个小故事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本书出售、求购地址：https://www.jiaokey.com/book/detail/11548343.html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关键词搜索：https://www.jiaokey.com/tag/改变求职命运的100个小故事.html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