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中学生记忆力训练</w:t>
      </w:r>
    </w:p>
    <w:p>
      <w:r>
        <w:rPr>
          <w:rFonts w:ascii="宋体" w:hAnsi="宋体" w:eastAsia="宋体"/>
          <w:sz w:val="24"/>
        </w:rPr>
        <w:t>何名申，李放主编；万复州著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8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中学生记忆力训练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何名申，李放主编；万复州著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记忆术) 中学生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本书出售、求购地址：https://www.jiaokey.com/book/detail/11548342.html</w:t>
      </w:r>
    </w:p>
    <w:p>
      <w:r>
        <w:t>更多相关图书推荐：https://www.jiaokey.com</w:t>
      </w:r>
    </w:p>
    <w:p>
      <w:r>
        <w:t>何名申，李放主编；万复州著 其他作品：https://www.jiaokey.com/tag/何名申，李放主编；万复州著.html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关键词搜索：https://www.jiaokey.com/tag/中学生(学科: 记忆术) 中学生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