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企业动态联盟风险的管理机制和防范体系</w:t>
      </w:r>
    </w:p>
    <w:p>
      <w:r>
        <w:rPr>
          <w:rFonts w:ascii="宋体" w:hAnsi="宋体" w:eastAsia="宋体"/>
          <w:sz w:val="24"/>
        </w:rPr>
        <w:t>张青山等著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企业动态联盟风险的管理机制和防范体系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本书出售、求购地址：https://www.jiaokey.com/book/detail/11548328.html</w:t>
      </w:r>
    </w:p>
    <w:p>
      <w:r>
        <w:t>更多相关图书推荐：https://www.jiaokey.com</w:t>
      </w:r>
    </w:p>
    <w:p>
      <w:r>
        <w:t>张青山等著 其他作品：https://www.jiaokey.com/tag/张青山等著.html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关键词搜索：https://www.jiaokey.com/tag/企业动态联盟风险的管理机制和防范体系.html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