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四川省产业组织结构与企业竞争力研究</w:t>
      </w:r>
    </w:p>
    <w:p>
      <w:r>
        <w:rPr>
          <w:rFonts w:ascii="宋体" w:hAnsi="宋体" w:eastAsia="宋体"/>
          <w:sz w:val="24"/>
        </w:rPr>
        <w:t>祁晓玲，罗元青编著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四川省产业组织结构与企业竞争力研究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祁晓玲，罗元青编著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产业结构(学科: 研究 地点: 四川省) 企业管理(学科: 市场竞争 学科: 研究 地点: 四川省) 产业结构 企业管理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本书出售、求购地址：https://www.jiaokey.com/book/detail/11548327.html</w:t>
      </w:r>
    </w:p>
    <w:p>
      <w:r>
        <w:t>更多相关图书推荐：https://www.jiaokey.com</w:t>
      </w:r>
    </w:p>
    <w:p>
      <w:r>
        <w:t>祁晓玲，罗元青编著 其他作品：https://www.jiaokey.com/tag/祁晓玲，罗元青编著.html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关键词搜索：https://www.jiaokey.com/tag/产业结构(学科: 研究 地点: 四川省) 企业管理(学科: 市场竞争 学科: 研究 地点: 四川省) 产业结构 企业管理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