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中文版  2005  Vol. XXXV， no. 1 在不同的情境脉络中评价学生的成绩</w:t>
      </w:r>
    </w:p>
    <w:p>
      <w:r>
        <w:rPr>
          <w:rFonts w:ascii="宋体" w:hAnsi="宋体" w:eastAsia="宋体"/>
          <w:sz w:val="24"/>
        </w:rPr>
        <w:t>王建磐主编；联合国教科文组织国际教育局撰著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中文版  2005  Vol. XXXV， no. 1 在不同的情境脉络中评价学生的成绩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王建磐主编；联合国教科文组织国际教育局撰著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本书出售、求购地址：https://www.jiaokey.com/book/detail/11548309.html</w:t>
      </w:r>
    </w:p>
    <w:p>
      <w:r>
        <w:t>更多相关图书推荐：https://www.jiaokey.com</w:t>
      </w:r>
    </w:p>
    <w:p>
      <w:r>
        <w:t>王建磐主编；联合国教科文组织国际教育局撰著 其他作品：https://www.jiaokey.com/tag/王建磐主编；联合国教科文组织国际教育局撰著.html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中文版  2005  Vol. XXXV， no. 1 在不同的情境脉络中评价学生的成绩.html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