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司法考试案例突破教程  法律版  行政法与行政诉讼法</w:t>
      </w:r>
    </w:p>
    <w:p>
      <w:r>
        <w:rPr>
          <w:rFonts w:ascii="宋体" w:hAnsi="宋体" w:eastAsia="宋体"/>
          <w:sz w:val="24"/>
        </w:rPr>
        <w:t>姚金菊著；法律考试中心组编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司法考试案例突破教程  法律版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本书出售、求购地址：https://www.jiaokey.com/book/detail/11548298.html</w:t>
      </w:r>
    </w:p>
    <w:p>
      <w:r>
        <w:t>更多相关图书推荐：https://www.jiaokey.com</w:t>
      </w:r>
    </w:p>
    <w:p>
      <w:r>
        <w:t>姚金菊著；法律考试中心组编 其他作品：https://www.jiaokey.com/tag/姚金菊著；法律考试中心组编.html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关键词搜索：https://www.jiaokey.com/tag/司法考试案例突破教程  法律版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