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书名：绽开的玫瑰</w:t>
      </w:r>
    </w:p>
    <w:p>
      <w:r>
        <w:t>作者：张开宁，邓启耀主编；叶茵茵著</w:t>
      </w:r>
    </w:p>
    <w:p>
      <w:r>
        <w:t>出版社：昆明:云南人民出版社,2006.01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绽开的玫瑰 评论地址：https://www.jiaokey.com/book/detail/11548266.html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