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财务傻瓜书  轻松把握中小企业财务数据</w:t>
      </w:r>
    </w:p>
    <w:p>
      <w:r>
        <w:rPr>
          <w:rFonts w:ascii="宋体" w:hAnsi="宋体" w:eastAsia="宋体"/>
          <w:sz w:val="24"/>
        </w:rPr>
        <w:t>（加）安吉·莫尔（Angie Mohr）著；韩良智译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财务傻瓜书  轻松把握中小企业财务数据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（加）安吉·莫尔（Angie Mohr）著；韩良智译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本书出售、求购地址：https://www.jiaokey.com/book/detail/11548254.html</w:t>
      </w:r>
    </w:p>
    <w:p>
      <w:r>
        <w:t>更多相关图书推荐：https://www.jiaokey.com</w:t>
      </w:r>
    </w:p>
    <w:p>
      <w:r>
        <w:t>（加）安吉·莫尔（Angie Mohr）著；韩良智译 其他作品：https://www.jiaokey.com/tag/（加）安吉·莫尔（Angie Mohr）著；韩良智译.html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关键词搜索：https://www.jiaokey.com/tag/财务傻瓜书  轻松把握中小企业财务数据.html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