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挑战四级710分  综合测试</w:t>
      </w:r>
    </w:p>
    <w:p>
      <w:r>
        <w:rPr>
          <w:rFonts w:ascii="宋体" w:hAnsi="宋体" w:eastAsia="宋体"/>
          <w:sz w:val="24"/>
        </w:rPr>
        <w:t>井升华总主编；陈海忠本册主编；杜晔，周友邦编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挑战四级710分  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井升华总主编；陈海忠本册主编；杜晔，周友邦编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本书出售、求购地址：https://www.jiaokey.com/book/detail/11548210.html</w:t>
      </w:r>
    </w:p>
    <w:p>
      <w:r>
        <w:t>更多相关图书推荐：https://www.jiaokey.com</w:t>
      </w:r>
    </w:p>
    <w:p>
      <w:r>
        <w:t>井升华总主编；陈海忠本册主编；杜晔，周友邦编 其他作品：https://www.jiaokey.com/tag/井升华总主编；陈海忠本册主编；杜晔，周友邦编.html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关键词搜索：https://www.jiaokey.com/tag/挑战四级710分  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