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挑战四级710分  写作和翻译</w:t>
      </w:r>
    </w:p>
    <w:p>
      <w:r>
        <w:rPr>
          <w:rFonts w:ascii="宋体" w:hAnsi="宋体" w:eastAsia="宋体"/>
          <w:sz w:val="24"/>
        </w:rPr>
        <w:t>井升华总主编；高圣兵本册主编；陈海忠，董红梅，钱叶萍，王菊芳，王婷，张萍编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挑战四级710分  写作和翻译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井升华总主编；高圣兵本册主编；陈海忠，董红梅，钱叶萍，王菊芳，王婷，张萍编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本书出售、求购地址：https://www.jiaokey.com/book/detail/11548209.html</w:t>
      </w:r>
    </w:p>
    <w:p>
      <w:r>
        <w:t>更多相关图书推荐：https://www.jiaokey.com</w:t>
      </w:r>
    </w:p>
    <w:p>
      <w:r>
        <w:t>井升华总主编；高圣兵本册主编；陈海忠，董红梅，钱叶萍，王菊芳，王婷，张萍编 其他作品：https://www.jiaokey.com/tag/井升华总主编；高圣兵本册主编；陈海忠，董红梅，钱叶萍，王菊芳，王婷，张萍编.html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关键词搜索：https://www.jiaokey.com/tag/挑战四级710分  写作和翻译.html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