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果蔬采后生理与衰老控制</w:t>
      </w:r>
    </w:p>
    <w:p>
      <w:r>
        <w:rPr>
          <w:rFonts w:ascii="宋体" w:hAnsi="宋体" w:eastAsia="宋体"/>
          <w:sz w:val="24"/>
        </w:rPr>
        <w:t>李富军，张新华编著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果蔬采后生理与衰老控制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李富军，张新华编著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本书出售、求购地址：https://www.jiaokey.com/book/detail/11548196.html</w:t>
      </w:r>
    </w:p>
    <w:p>
      <w:r>
        <w:t>更多相关图书推荐：https://www.jiaokey.com</w:t>
      </w:r>
    </w:p>
    <w:p>
      <w:r>
        <w:t>李富军，张新华编著 其他作品：https://www.jiaokey.com/tag/李富军，张新华编著.html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关键词搜索：https://www.jiaokey.com/tag/果蔬采后生理与衰老控制.html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